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次大国的金融博弈  中国模式及发展类别比较</w:t>
      </w:r>
    </w:p>
    <w:p>
      <w:r>
        <w:rPr>
          <w:rFonts w:ascii="宋体" w:hAnsi="宋体" w:eastAsia="宋体"/>
          <w:sz w:val="24"/>
        </w:rPr>
        <w:t>邓乐平，皮天雷著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次大国的金融博弈  中国模式及发展类别比较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邓乐平，皮天雷著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本书出售、求购地址：https://www.jiaokey.com/book/detail/12828478.html</w:t>
      </w:r>
    </w:p>
    <w:p>
      <w:r>
        <w:t>更多相关图书推荐：https://www.jiaokey.com</w:t>
      </w:r>
    </w:p>
    <w:p>
      <w:r>
        <w:t>邓乐平，皮天雷著 其他作品：https://www.jiaokey.com/tag/邓乐平，皮天雷著.html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关键词搜索：https://www.jiaokey.com/tag/次大国的金融博弈  中国模式及发展类别比较.html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