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书名：中国近代报刊角色观念的发展</w:t>
      </w:r>
    </w:p>
    <w:p>
      <w:r>
        <w:t>作者：田中阳主编；李滨著</w:t>
      </w:r>
    </w:p>
    <w:p>
      <w:r>
        <w:t>出版社：长沙:岳麓书社,2011.01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中国近代报刊角色观念的发展 评论地址：https://www.jiaokey.com/book/detail/12828475.html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