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书名：古代罗马史  下</w:t>
      </w:r>
    </w:p>
    <w:p>
      <w:r>
        <w:t>作者：（俄）科瓦略夫著</w:t>
      </w:r>
    </w:p>
    <w:p>
      <w:r>
        <w:t>出版社：上海:上海书店出版社,2011.08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古代罗马史  下 评论地址：https://www.jiaokey.com/book/detail/12828474.html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