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书名：浙江骄傲  2010年度最具影响力人物评选活动纪实</w:t>
      </w:r>
    </w:p>
    <w:p>
      <w:r>
        <w:t>作者：陈方柱著</w:t>
      </w:r>
    </w:p>
    <w:p>
      <w:r>
        <w:t>出版社：杭州：浙江人民出版社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浙江骄傲  2010年度最具影响力人物评选活动纪实 评论地址：https://www.jiaokey.com/book/detail/12828439.html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