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学做特色风味菜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学做特色风味菜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本书出售、求购地址：https://www.jiaokey.com/book/detail/12828402.html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关键词搜索：https://www.jiaokey.com/tag/学做特色风味菜.html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