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书名：许地山学术论著</w:t>
      </w:r>
    </w:p>
    <w:p>
      <w:r>
        <w:t>作者：许地山著</w:t>
      </w:r>
    </w:p>
    <w:p>
      <w:r>
        <w:t>出版社：上海:上海书店出版社,2011.08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许地山学术论著 评论地址：https://www.jiaokey.com/book/detail/12828393.html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