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繁荣的背后  解读现代世界的经济大增长</w:t>
      </w:r>
    </w:p>
    <w:p>
      <w:r>
        <w:rPr>
          <w:rFonts w:ascii="宋体" w:hAnsi="宋体" w:eastAsia="宋体"/>
          <w:sz w:val="24"/>
        </w:rPr>
        <w:t>（美）伯恩斯坦著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繁荣的背后  解读现代世界的经济大增长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本书出售、求购地址：https://www.jiaokey.com/book/detail/12828385.html</w:t>
      </w:r>
    </w:p>
    <w:p>
      <w:r>
        <w:t>更多相关图书推荐：https://www.jiaokey.com</w:t>
      </w:r>
    </w:p>
    <w:p>
      <w:r>
        <w:t>（美）伯恩斯坦著 其他作品：https://www.jiaokey.com/tag/（美）伯恩斯坦著.html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关键词搜索：https://www.jiaokey.com/tag/繁荣的背后  解读现代世界的经济大增长.html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