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专项大过关  高中数学  集合与函数</w:t>
      </w:r>
    </w:p>
    <w:p>
      <w:r>
        <w:rPr>
          <w:rFonts w:ascii="宋体" w:hAnsi="宋体" w:eastAsia="宋体"/>
          <w:sz w:val="24"/>
        </w:rPr>
        <w:t>陈德燕主编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专项大过关  高中数学  集合与函数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本书出售、求购地址：https://www.jiaokey.com/book/detail/12828374.html</w:t>
      </w:r>
    </w:p>
    <w:p>
      <w:r>
        <w:t>更多相关图书推荐：https://www.jiaokey.com</w:t>
      </w:r>
    </w:p>
    <w:p>
      <w:r>
        <w:t>陈德燕主编 其他作品：https://www.jiaokey.com/tag/陈德燕主编.html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关键词搜索：https://www.jiaokey.com/tag/专项大过关  高中数学  集合与函数.html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