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书名：金融支持县域经济发展问题研究</w:t>
      </w:r>
    </w:p>
    <w:p>
      <w:r>
        <w:t>作者：田宝著</w:t>
      </w:r>
    </w:p>
    <w:p>
      <w:r>
        <w:t>出版社：兰州：兰州大学出版社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金融支持县域经济发展问题研究 评论地址：https://www.jiaokey.com/book/detail/12828366.html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