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剑桥年度主题讲座  身体</w:t>
      </w:r>
    </w:p>
    <w:p>
      <w:r>
        <w:rPr>
          <w:rFonts w:ascii="宋体" w:hAnsi="宋体" w:eastAsia="宋体"/>
          <w:sz w:val="24"/>
        </w:rPr>
        <w:t>（英）肖恩·斯威尼，（英）伊恩·霍德著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剑桥年度主题讲座  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（英）肖恩·斯威尼，（英）伊恩·霍德著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本书出售、求购地址：https://www.jiaokey.com/book/detail/12828362.html</w:t>
      </w:r>
    </w:p>
    <w:p>
      <w:r>
        <w:t>更多相关图书推荐：https://www.jiaokey.com</w:t>
      </w:r>
    </w:p>
    <w:p>
      <w:r>
        <w:t>（英）肖恩·斯威尼，（英）伊恩·霍德著 其他作品：https://www.jiaokey.com/tag/（英）肖恩·斯威尼，（英）伊恩·霍德著.html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关键词搜索：https://www.jiaokey.com/tag/剑桥年度主题讲座  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