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菠萝女孩项心仪  毕业前的秘密约定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菠萝女孩项心仪  毕业前的秘密约定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关键词搜索：https://www.jiaokey.com/tag/菠萝女孩项心仪  毕业前的秘密约定.html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