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2010中国高校文学作品排行榜  散文卷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2010中国高校文学作品排行榜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本书出售、求购地址：https://www.jiaokey.com/book/detail/12828322.html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桂林:漓江出版社,2011.01 出版图书：https://www.jiaokey.com/tag/桂林:漓江出版社,2011.01.html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