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中考竞赛对接辅导  初中物理  2  第6版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中考竞赛对接辅导  初中物理  2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本书出售、求购地址：https://www.jiaokey.com/book/detail/12828315.html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关键词搜索：https://www.jiaokey.com/tag/中考竞赛对接辅导  初中物理  2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