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学做好吃肉菜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学做好吃肉菜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本书出售、求购地址：https://www.jiaokey.com/book/detail/12828297.html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关键词搜索：https://www.jiaokey.com/tag/学做好吃肉菜.html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