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全球化与技术  相互依赖、创新系统与产业政策</w:t>
      </w:r>
    </w:p>
    <w:p>
      <w:r>
        <w:rPr>
          <w:rFonts w:ascii="宋体" w:hAnsi="宋体" w:eastAsia="宋体"/>
          <w:sz w:val="24"/>
        </w:rPr>
        <w:t>（英）拉杰什·纳如拉著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全球化与技术  相互依赖、创新系统与产业政策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（英）拉杰什·纳如拉著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本书出售、求购地址：https://www.jiaokey.com/book/detail/12828290.html</w:t>
      </w:r>
    </w:p>
    <w:p>
      <w:r>
        <w:t>更多相关图书推荐：https://www.jiaokey.com</w:t>
      </w:r>
    </w:p>
    <w:p>
      <w:r>
        <w:t>（英）拉杰什·纳如拉著 其他作品：https://www.jiaokey.com/tag/（英）拉杰什·纳如拉著.html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关键词搜索：https://www.jiaokey.com/tag/全球化与技术  相互依赖、创新系统与产业政策.html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