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跨文化心理学  希望理论与自我效能理论的适用性对比</w:t>
      </w:r>
    </w:p>
    <w:p>
      <w:r>
        <w:rPr>
          <w:rFonts w:ascii="宋体" w:hAnsi="宋体" w:eastAsia="宋体"/>
          <w:sz w:val="24"/>
        </w:rPr>
        <w:t>廉串德，陈人语著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跨文化心理学  希望理论与自我效能理论的适用性对比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廉串德，陈人语著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本书出售、求购地址：https://www.jiaokey.com/book/detail/12828234.html</w:t>
      </w:r>
    </w:p>
    <w:p>
      <w:r>
        <w:t>更多相关图书推荐：https://www.jiaokey.com</w:t>
      </w:r>
    </w:p>
    <w:p>
      <w:r>
        <w:t>廉串德，陈人语著 其他作品：https://www.jiaokey.com/tag/廉串德，陈人语著.html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关键词搜索：https://www.jiaokey.com/tag/跨文化心理学  希望理论与自我效能理论的适用性对比.html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