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长着翅膀游英国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长着翅膀游英国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本书出售、求购地址：https://www.jiaokey.com/book/detail/12828224.html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