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书名：一个人住的每一天</w:t>
      </w:r>
    </w:p>
    <w:p>
      <w:r>
        <w:t>作者：高木直子绘</w:t>
      </w:r>
    </w:p>
    <w:p>
      <w:r>
        <w:t>出版社：沈阳:辽宁科学技术出版社,2011.06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一个人住的每一天 评论地址：https://www.jiaokey.com/book/detail/12828196.html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