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苦儿流浪记</w:t>
      </w:r>
    </w:p>
    <w:p>
      <w:r>
        <w:rPr>
          <w:rFonts w:ascii="宋体" w:hAnsi="宋体" w:eastAsia="宋体"/>
          <w:sz w:val="24"/>
        </w:rPr>
        <w:t>（法）埃克多·马洛著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8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（法）埃克多·马洛著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儿童文学-长篇小说-法国-近代-缩写本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本书出售、求购地址：https://www.jiaokey.com/book/detail/12828193.html</w:t>
      </w:r>
    </w:p>
    <w:p>
      <w:r>
        <w:t>更多相关图书推荐：https://www.jiaokey.com</w:t>
      </w:r>
    </w:p>
    <w:p>
      <w:r>
        <w:t>（法）埃克多·马洛著 其他作品：https://www.jiaokey.com/tag/（法）埃克多·马洛著.html</w:t>
      </w:r>
    </w:p>
    <w:p>
      <w:r>
        <w:t>长春:时代文艺出版社,2010.03 出版图书：https://www.jiaokey.com/tag/长春:时代文艺出版社,2010.03.html</w:t>
      </w:r>
    </w:p>
    <w:p>
      <w:r>
        <w:t>关键词搜索：https://www.jiaokey.com/tag/儿童文学-长篇小说-法国-近代-缩写本.html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