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书名：探索世界未解之谜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探索世界未解之谜 评论地址：https://www.jiaokey.com/book/detail/12828181.html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