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书名：港城关系理论研究</w:t>
      </w:r>
    </w:p>
    <w:p>
      <w:r>
        <w:t>作者：陈洪波等著</w:t>
      </w:r>
    </w:p>
    <w:p>
      <w:r>
        <w:t>出版社：杭州：浙江大学出版社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港城关系理论研究 评论地址：https://www.jiaokey.com/book/detail/12828151.html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