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书名：理解媒介  论人的延伸</w:t>
      </w:r>
    </w:p>
    <w:p>
      <w:r>
        <w:t>作者：（加）麦克卢汉著</w:t>
      </w:r>
    </w:p>
    <w:p>
      <w:r>
        <w:t>出版社：南京:译林出版社,2011.07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理解媒介  论人的延伸 评论地址：https://www.jiaokey.com/book/detail/12828142.html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