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培养有自制力的孩子  帮助孩子管理情绪的育儿法则</w:t>
      </w:r>
    </w:p>
    <w:p>
      <w:r>
        <w:rPr>
          <w:rFonts w:ascii="宋体" w:hAnsi="宋体" w:eastAsia="宋体"/>
          <w:sz w:val="24"/>
        </w:rPr>
        <w:t>（日）国米欣明著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培养有自制力的孩子  帮助孩子管理情绪的育儿法则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（日）国米欣明著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本书出售、求购地址：https://www.jiaokey.com/book/detail/12828092.html</w:t>
      </w:r>
    </w:p>
    <w:p>
      <w:r>
        <w:t>更多相关图书推荐：https://www.jiaokey.com</w:t>
      </w:r>
    </w:p>
    <w:p>
      <w:r>
        <w:t>（日）国米欣明著 其他作品：https://www.jiaokey.com/tag/（日）国米欣明著.html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关键词搜索：https://www.jiaokey.com/tag/培养有自制力的孩子  帮助孩子管理情绪的育儿法则.html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