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还珠格格  第2部  下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还珠格格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本书出售、求购地址：https://www.jiaokey.com/book/detail/12828074.html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关键词搜索：https://www.jiaokey.com/tag/还珠格格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