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白领理财日记  2  投资伤不起</w:t>
      </w:r>
    </w:p>
    <w:p>
      <w:r>
        <w:rPr>
          <w:rFonts w:ascii="宋体" w:hAnsi="宋体" w:eastAsia="宋体"/>
          <w:sz w:val="24"/>
        </w:rPr>
        <w:t>MSN理财频道主编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白领理财日记  2  投资伤不起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MSN理财频道主编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本书出售、求购地址：https://www.jiaokey.com/book/detail/12828061.html</w:t>
      </w:r>
    </w:p>
    <w:p>
      <w:r>
        <w:t>更多相关图书推荐：https://www.jiaokey.com</w:t>
      </w:r>
    </w:p>
    <w:p>
      <w:r>
        <w:t>MSN理财频道主编 其他作品：https://www.jiaokey.com/tag/MSN理财频道主编.html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关键词搜索：https://www.jiaokey.com/tag/白领理财日记  2  投资伤不起.html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