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书名：先天性颅面畸形整复手术技巧</w:t>
      </w:r>
    </w:p>
    <w:p>
      <w:r>
        <w:t>作者：杨斌，Eric.Arnaud，穆雄铮主编</w:t>
      </w:r>
    </w:p>
    <w:p>
      <w:r>
        <w:t>出版社：北京:科学技术文献出版社,2011.08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先天性颅面畸形整复手术技巧 评论地址：https://www.jiaokey.com/book/detail/12828057.html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