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夜阑卧听风吹雨  我的历史偶像陆游</w:t>
      </w:r>
    </w:p>
    <w:p>
      <w:r>
        <w:rPr>
          <w:rFonts w:ascii="宋体" w:hAnsi="宋体" w:eastAsia="宋体"/>
          <w:sz w:val="24"/>
        </w:rPr>
        <w:t>杜智颖著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夜阑卧听风吹雨  我的历史偶像陆游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本书出售、求购地址：https://www.jiaokey.com/book/detail/12828012.html</w:t>
      </w:r>
    </w:p>
    <w:p>
      <w:r>
        <w:t>更多相关图书推荐：https://www.jiaokey.com</w:t>
      </w:r>
    </w:p>
    <w:p>
      <w:r>
        <w:t>杜智颖著 其他作品：https://www.jiaokey.com/tag/杜智颖著.html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关键词搜索：https://www.jiaokey.com/tag/夜阑卧听风吹雨  我的历史偶像陆游.html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