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书名：走向新食代  吃嘛嘛香</w:t>
      </w:r>
    </w:p>
    <w:p>
      <w:r>
        <w:t>作者：西坡著</w:t>
      </w:r>
    </w:p>
    <w:p>
      <w:r>
        <w:t>出版社：上海:上海锦绣文章出版社,2011.07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走向新食代  吃嘛嘛香 评论地址：https://www.jiaokey.com/book/detail/12827995.html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