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对话全球行业精英  对全球35位行业精英的深度访谈</w:t>
      </w:r>
    </w:p>
    <w:p>
      <w:r>
        <w:rPr>
          <w:rFonts w:ascii="宋体" w:hAnsi="宋体" w:eastAsia="宋体"/>
          <w:sz w:val="24"/>
        </w:rPr>
        <w:t>（加）特鲁曼著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对话全球行业精英  对全球35位行业精英的深度访谈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（加）特鲁曼著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本书出售、求购地址：https://www.jiaokey.com/book/detail/12827993.html</w:t>
      </w:r>
    </w:p>
    <w:p>
      <w:r>
        <w:t>更多相关图书推荐：https://www.jiaokey.com</w:t>
      </w:r>
    </w:p>
    <w:p>
      <w:r>
        <w:t>（加）特鲁曼著 其他作品：https://www.jiaokey.com/tag/（加）特鲁曼著.html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关键词搜索：https://www.jiaokey.com/tag/对话全球行业精英  对全球35位行业精英的深度访谈.html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