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书名：吉祥水养植物</w:t>
      </w:r>
    </w:p>
    <w:p>
      <w:r>
        <w:t>作者：周厚高，王代容，刘伟主编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总页数：143</w:t>
      </w:r>
    </w:p>
    <w:p>
      <w:r>
        <w:t>更多请访问教客网: www.jiaokey.com</w:t>
      </w:r>
    </w:p>
    <w:p>
      <w:r>
        <w:t>吉祥水养植物 评论地址：https://www.jiaokey.com/book/detail/12827981.html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