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蒋军虎2012考研英语  2  历年真题老蒋详解  第3版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蒋军虎2012考研英语  2  历年真题老蒋详解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本书出售、求购地址：https://www.jiaokey.com/book/detail/12827979.html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关键词搜索：https://www.jiaokey.com/tag/蒋军虎2012考研英语  2  历年真题老蒋详解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