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异种  100年来最富传奇的生命科学发现</w:t>
      </w:r>
    </w:p>
    <w:p>
      <w:r>
        <w:rPr>
          <w:rFonts w:ascii="宋体" w:hAnsi="宋体" w:eastAsia="宋体"/>
          <w:sz w:val="24"/>
        </w:rPr>
        <w:t>邢志华编著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异种  100年来最富传奇的生命科学发现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本书出售、求购地址：https://www.jiaokey.com/book/detail/12827940.html</w:t>
      </w:r>
    </w:p>
    <w:p>
      <w:r>
        <w:t>更多相关图书推荐：https://www.jiaokey.com</w:t>
      </w:r>
    </w:p>
    <w:p>
      <w:r>
        <w:t>邢志华编著 其他作品：https://www.jiaokey.com/tag/邢志华编著.html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关键词搜索：https://www.jiaokey.com/tag/异种  100年来最富传奇的生命科学发现.html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