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陪读新加坡  一位中国母亲陪子留学实录</w:t>
      </w:r>
    </w:p>
    <w:p>
      <w:r>
        <w:rPr>
          <w:rFonts w:ascii="宋体" w:hAnsi="宋体" w:eastAsia="宋体"/>
          <w:sz w:val="24"/>
        </w:rPr>
        <w:t>石清桐著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陪读新加坡  一位中国母亲陪子留学实录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本书出售、求购地址：https://www.jiaokey.com/book/detail/12827910.html</w:t>
      </w:r>
    </w:p>
    <w:p>
      <w:r>
        <w:t>更多相关图书推荐：https://www.jiaokey.com</w:t>
      </w:r>
    </w:p>
    <w:p>
      <w:r>
        <w:t>石清桐著 其他作品：https://www.jiaokey.com/tag/石清桐著.html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关键词搜索：https://www.jiaokey.com/tag/陪读新加坡  一位中国母亲陪子留学实录.html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