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书名：网络是只替罪羊  网瘾青少年家庭心理访谈录</w:t>
      </w:r>
    </w:p>
    <w:p>
      <w:r>
        <w:t>作者：赵春梅，许雷霆著</w:t>
      </w:r>
    </w:p>
    <w:p>
      <w:r>
        <w:t>出版社：合肥：安徽教育出版社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网络是只替罪羊  网瘾青少年家庭心理访谈录 评论地址：https://www.jiaokey.com/book/detail/12827909.html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