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书名：做父母常识最重要  美国资深育儿专家的366篇日记体箴言</w:t>
      </w:r>
    </w:p>
    <w:p>
      <w:r>
        <w:t>作者：（美）罗斯蒙德著</w:t>
      </w:r>
    </w:p>
    <w:p>
      <w:r>
        <w:t>出版社：北京:新华出版社,2011.08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做父母常识最重要  美国资深育儿专家的366篇日记体箴言 评论地址：https://www.jiaokey.com/book/detail/12827896.html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