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英雄与枭雄  六大军事统帅的精神世界</w:t>
      </w:r>
    </w:p>
    <w:p>
      <w:r>
        <w:rPr>
          <w:rFonts w:ascii="宋体" w:hAnsi="宋体" w:eastAsia="宋体"/>
          <w:sz w:val="24"/>
        </w:rPr>
        <w:t>（英）弗兰克·麦克林恩著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英雄与枭雄  六大军事统帅的精神世界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（英）弗兰克·麦克林恩著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本书出售、求购地址：https://www.jiaokey.com/book/detail/12827889.html</w:t>
      </w:r>
    </w:p>
    <w:p>
      <w:r>
        <w:t>更多相关图书推荐：https://www.jiaokey.com</w:t>
      </w:r>
    </w:p>
    <w:p>
      <w:r>
        <w:t>（英）弗兰克·麦克林恩著 其他作品：https://www.jiaokey.com/tag/（英）弗兰克·麦克林恩著.html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关键词搜索：https://www.jiaokey.com/tag/英雄与枭雄  六大军事统帅的精神世界.html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