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书名：迷局  不忍细读的历史真相</w:t>
      </w:r>
    </w:p>
    <w:p>
      <w:r>
        <w:t>作者：上官尚云编著</w:t>
      </w:r>
    </w:p>
    <w:p>
      <w:r>
        <w:t>出版社：北京：中国华侨出版社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迷局  不忍细读的历史真相 评论地址：https://www.jiaokey.com/book/detail/12827879.html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