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大师不敢教的失败学  迈向成功的40条不二法门</w:t>
      </w:r>
    </w:p>
    <w:p>
      <w:r>
        <w:rPr>
          <w:rFonts w:ascii="宋体" w:hAnsi="宋体" w:eastAsia="宋体"/>
          <w:sz w:val="24"/>
        </w:rPr>
        <w:t>（法）汉森著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大师不敢教的失败学  迈向成功的40条不二法门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本书出售、求购地址：https://www.jiaokey.com/book/detail/12827843.html</w:t>
      </w:r>
    </w:p>
    <w:p>
      <w:r>
        <w:t>更多相关图书推荐：https://www.jiaokey.com</w:t>
      </w:r>
    </w:p>
    <w:p>
      <w:r>
        <w:t>（法）汉森著 其他作品：https://www.jiaokey.com/tag/（法）汉森著.html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关键词搜索：https://www.jiaokey.com/tag/大师不敢教的失败学  迈向成功的40条不二法门.html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