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灵活与变通  英汉翻译案例讲评</w:t>
      </w:r>
    </w:p>
    <w:p>
      <w:r>
        <w:rPr>
          <w:rFonts w:ascii="宋体" w:hAnsi="宋体" w:eastAsia="宋体"/>
          <w:sz w:val="24"/>
        </w:rPr>
        <w:t>叶子南主编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灵活与变通  英汉翻译案例讲评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叶子南主编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本书出售、求购地址：https://www.jiaokey.com/book/detail/12827839.html</w:t>
      </w:r>
    </w:p>
    <w:p>
      <w:r>
        <w:t>更多相关图书推荐：https://www.jiaokey.com</w:t>
      </w:r>
    </w:p>
    <w:p>
      <w:r>
        <w:t>叶子南主编 其他作品：https://www.jiaokey.com/tag/叶子南主编.html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关键词搜索：https://www.jiaokey.com/tag/灵活与变通  英汉翻译案例讲评.html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