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黄金、美元与权力  国际货币关系的政治  1958-1971</w:t>
      </w:r>
    </w:p>
    <w:p>
      <w:r>
        <w:rPr>
          <w:rFonts w:ascii="宋体" w:hAnsi="宋体" w:eastAsia="宋体"/>
          <w:sz w:val="24"/>
        </w:rPr>
        <w:t>（美）加文著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黄金、美元与权力  国际货币关系的政治  1958-1971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本书出售、求购地址：https://www.jiaokey.com/book/detail/12827821.html</w:t>
      </w:r>
    </w:p>
    <w:p>
      <w:r>
        <w:t>更多相关图书推荐：https://www.jiaokey.com</w:t>
      </w:r>
    </w:p>
    <w:p>
      <w:r>
        <w:t>（美）加文著 其他作品：https://www.jiaokey.com/tag/（美）加文著.html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关键词搜索：https://www.jiaokey.com/tag/黄金、美元与权力  国际货币关系的政治  1958-1971.html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