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买入中国  称雄全球的中国对冲基金经理投资之道</w:t>
      </w:r>
    </w:p>
    <w:p>
      <w:r>
        <w:rPr>
          <w:rFonts w:ascii="宋体" w:hAnsi="宋体" w:eastAsia="宋体"/>
          <w:sz w:val="24"/>
        </w:rPr>
        <w:t>张承良，陈宜飚著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买入中国  称雄全球的中国对冲基金经理投资之道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张承良，陈宜飚著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本书出售、求购地址：https://www.jiaokey.com/book/detail/12827804.html</w:t>
      </w:r>
    </w:p>
    <w:p>
      <w:r>
        <w:t>更多相关图书推荐：https://www.jiaokey.com</w:t>
      </w:r>
    </w:p>
    <w:p>
      <w:r>
        <w:t>张承良，陈宜飚著 其他作品：https://www.jiaokey.com/tag/张承良，陈宜飚著.html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关键词搜索：https://www.jiaokey.com/tag/买入中国  称雄全球的中国对冲基金经理投资之道.html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