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演化  跨越40亿年的生命记录</w:t>
      </w:r>
    </w:p>
    <w:p>
      <w:r>
        <w:rPr>
          <w:rFonts w:ascii="宋体" w:hAnsi="宋体" w:eastAsia="宋体"/>
          <w:sz w:val="24"/>
        </w:rPr>
        <w:t>（美）卡尔·齐默著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演化  跨越40亿年的生命记录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（美）卡尔·齐默著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本书出售、求购地址：https://www.jiaokey.com/book/detail/12827738.html</w:t>
      </w:r>
    </w:p>
    <w:p>
      <w:r>
        <w:t>更多相关图书推荐：https://www.jiaokey.com</w:t>
      </w:r>
    </w:p>
    <w:p>
      <w:r>
        <w:t>（美）卡尔·齐默著 其他作品：https://www.jiaokey.com/tag/（美）卡尔·齐默著.html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关键词搜索：https://www.jiaokey.com/tag/演化  跨越40亿年的生命记录.html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