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“流亡”与“回归”  论米兰·昆德拉小说叙事的内在结构与精神走向</w:t>
      </w:r>
    </w:p>
    <w:p>
      <w:r>
        <w:rPr>
          <w:rFonts w:ascii="宋体" w:hAnsi="宋体" w:eastAsia="宋体"/>
          <w:sz w:val="24"/>
        </w:rPr>
        <w:t>张红翠著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“流亡”与“回归”  论米兰·昆德拉小说叙事的内在结构与精神走向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本书出售、求购地址：https://www.jiaokey.com/book/detail/12827713.html</w:t>
      </w:r>
    </w:p>
    <w:p>
      <w:r>
        <w:t>更多相关图书推荐：https://www.jiaokey.com</w:t>
      </w:r>
    </w:p>
    <w:p>
      <w:r>
        <w:t>张红翠著 其他作品：https://www.jiaokey.com/tag/张红翠著.html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关键词搜索：https://www.jiaokey.com/tag/“流亡”与“回归”  论米兰·昆德拉小说叙事的内在结构与精神走向.html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