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童年;在人间;我的大学  插图本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童年;在人间;我的大学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本书出售、求购地址：https://www.jiaokey.com/book/detail/12827704.html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关键词搜索：https://www.jiaokey.com/tag/长篇小说-俄罗斯-现代-长篇小说.html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