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中国婴幼儿身心成长指南  13-36个月篇</w:t>
      </w:r>
    </w:p>
    <w:p>
      <w:r>
        <w:rPr>
          <w:rFonts w:ascii="宋体" w:hAnsi="宋体" w:eastAsia="宋体"/>
          <w:sz w:val="24"/>
        </w:rPr>
        <w:t>中国关心下一代工作委员会专家委员会编写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中国婴幼儿身心成长指南  13-36个月篇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中国关心下一代工作委员会专家委员会编写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本书出售、求购地址：https://www.jiaokey.com/book/detail/12827691.html</w:t>
      </w:r>
    </w:p>
    <w:p>
      <w:r>
        <w:t>更多相关图书推荐：https://www.jiaokey.com</w:t>
      </w:r>
    </w:p>
    <w:p>
      <w:r>
        <w:t>中国关心下一代工作委员会专家委员会编写 其他作品：https://www.jiaokey.com/tag/中国关心下一代工作委员会专家委员会编写.html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关键词搜索：https://www.jiaokey.com/tag/中国婴幼儿身心成长指南  13-36个月篇.html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