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警察与新赞美诗</w:t>
      </w:r>
    </w:p>
    <w:p>
      <w:r>
        <w:rPr>
          <w:rFonts w:ascii="宋体" w:hAnsi="宋体" w:eastAsia="宋体"/>
          <w:sz w:val="24"/>
        </w:rPr>
        <w:t>笑咪咪杀手著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警察与新赞美诗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笑咪咪杀手著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本书出售、求购地址：https://www.jiaokey.com/book/detail/12827690.html</w:t>
      </w:r>
    </w:p>
    <w:p>
      <w:r>
        <w:t>更多相关图书推荐：https://www.jiaokey.com</w:t>
      </w:r>
    </w:p>
    <w:p>
      <w:r>
        <w:t>笑咪咪杀手著 其他作品：https://www.jiaokey.com/tag/笑咪咪杀手著.html</w:t>
      </w:r>
    </w:p>
    <w:p>
      <w:r>
        <w:t>上海:上海三联书店,2011.08 出版图书：https://www.jiaokey.com/tag/上海:上海三联书店,2011.08.html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