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神的记事本  3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神的记事本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本书出售、求购地址：https://www.jiaokey.com/book/detail/12827636.html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关键词搜索：https://www.jiaokey.com/tag/神的记事本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