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我的光明钱途  穷二代理财致富十步法</w:t>
      </w:r>
    </w:p>
    <w:p>
      <w:r>
        <w:rPr>
          <w:rFonts w:ascii="宋体" w:hAnsi="宋体" w:eastAsia="宋体"/>
          <w:sz w:val="24"/>
        </w:rPr>
        <w:t>陈建光著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我的光明钱途  穷二代理财致富十步法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本书出售、求购地址：https://www.jiaokey.com/book/detail/12827615.html</w:t>
      </w:r>
    </w:p>
    <w:p>
      <w:r>
        <w:t>更多相关图书推荐：https://www.jiaokey.com</w:t>
      </w:r>
    </w:p>
    <w:p>
      <w:r>
        <w:t>陈建光著 其他作品：https://www.jiaokey.com/tag/陈建光著.html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关键词搜索：https://www.jiaokey.com/tag/我的光明钱途  穷二代理财致富十步法.html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