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中外文学名著典藏系列  新月集·飞鸟集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中外文学名著典藏系列  新月集·飞鸟集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本书出售、求购地址：https://www.jiaokey.com/book/detail/12827601.html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关键词搜索：https://www.jiaokey.com/tag/中外文学名著典藏系列  新月集·飞鸟集.html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