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书名：周末读禅  一花开五叶  禅宗史话</w:t>
      </w:r>
    </w:p>
    <w:p>
      <w:r>
        <w:t>作者:梁晓虹著</w:t>
      </w:r>
    </w:p>
    <w:p>
      <w:r>
        <w:t>出版社:上海：上海交通大学出版社</w:t>
      </w:r>
    </w:p>
    <w:p>
      <w:r>
        <w:t>出版日期：2011.08</w:t>
      </w:r>
    </w:p>
    <w:p>
      <w:r>
        <w:t>总页数：226</w:t>
      </w:r>
    </w:p>
    <w:p>
      <w:r>
        <w:t>更多请访问教客网:www.jiaokey.com</w:t>
      </w:r>
    </w:p>
    <w:p>
      <w:r>
        <w:t>周末读禅  一花开五叶  禅宗史话评论地址：https://www.jiaokey.com/book/detail/12827595.html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